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7E47F" w14:textId="77777777" w:rsidR="00A67D2C" w:rsidRDefault="00A67D2C">
      <w:pPr>
        <w:pStyle w:val="Title"/>
      </w:pPr>
      <w:r>
        <w:rPr>
          <w:noProof/>
        </w:rPr>
        <w:drawing>
          <wp:inline distT="0" distB="0" distL="0" distR="0" wp14:anchorId="7B7D6E27" wp14:editId="03FDEAA2">
            <wp:extent cx="1182581" cy="581025"/>
            <wp:effectExtent l="0" t="0" r="0" b="0"/>
            <wp:docPr id="1861104096" name="Picture 1" descr="Seattle Municipal Cour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104096" name="Picture 1" descr="Seattle Municipal Court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784" cy="58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570EA" w14:textId="5B98A828" w:rsidR="00060331" w:rsidRDefault="00000000">
      <w:pPr>
        <w:pStyle w:val="Title"/>
      </w:pPr>
      <w:r>
        <w:t xml:space="preserve">Declaration of </w:t>
      </w:r>
      <w:proofErr w:type="gramStart"/>
      <w:r>
        <w:t>Non-Responsibility</w:t>
      </w:r>
      <w:proofErr w:type="gramEnd"/>
    </w:p>
    <w:p w14:paraId="4569BB84" w14:textId="77777777" w:rsidR="00060331" w:rsidRDefault="00000000" w:rsidP="00A67D2C">
      <w:pPr>
        <w:pStyle w:val="Heading1"/>
      </w:pPr>
      <w:r>
        <w:t>Traffic Camera Enforcement Program</w:t>
      </w:r>
    </w:p>
    <w:p w14:paraId="044B901F" w14:textId="77777777" w:rsidR="00060331" w:rsidRDefault="00000000">
      <w:r>
        <w:t>This declaration may not be used by employers to transfer responsibility to employees. Only registered owners may submit this declaration.</w:t>
      </w:r>
    </w:p>
    <w:p w14:paraId="61E4AE95" w14:textId="324B6714" w:rsidR="00060331" w:rsidRDefault="00000000">
      <w:pPr>
        <w:pStyle w:val="Heading1"/>
      </w:pPr>
      <w:r>
        <w:t>Case Information</w:t>
      </w:r>
    </w:p>
    <w:p w14:paraId="1D0A623F" w14:textId="77777777" w:rsidR="00060331" w:rsidRDefault="00000000">
      <w:r>
        <w:t xml:space="preserve">Notice Number (13-digit): </w:t>
      </w:r>
    </w:p>
    <w:p w14:paraId="3267D5BE" w14:textId="77777777" w:rsidR="00060331" w:rsidRDefault="00000000">
      <w:r>
        <w:t xml:space="preserve">License Plate Number: </w:t>
      </w:r>
    </w:p>
    <w:p w14:paraId="547F9F1B" w14:textId="77777777" w:rsidR="00060331" w:rsidRDefault="00000000">
      <w:r>
        <w:t xml:space="preserve">State: </w:t>
      </w:r>
    </w:p>
    <w:p w14:paraId="3F07BAC8" w14:textId="77777777" w:rsidR="00060331" w:rsidRDefault="00000000">
      <w:pPr>
        <w:pStyle w:val="Heading1"/>
      </w:pPr>
      <w:r>
        <w:t>Declaration</w:t>
      </w:r>
    </w:p>
    <w:p w14:paraId="26955AAE" w14:textId="77777777" w:rsidR="00060331" w:rsidRDefault="00000000">
      <w:r>
        <w:t>I declare under penalty of perjury under the laws of the State of Washington that the information provided is true and correct.</w:t>
      </w:r>
    </w:p>
    <w:p w14:paraId="4AC49EC0" w14:textId="77777777" w:rsidR="00060331" w:rsidRDefault="00000000">
      <w:r>
        <w:t>At the time of the violation, the vehicle was:</w:t>
      </w:r>
    </w:p>
    <w:p w14:paraId="740B07E9" w14:textId="77777777" w:rsidR="00060331" w:rsidRDefault="00000000">
      <w:r>
        <w:t>☐ Stolen</w:t>
      </w:r>
    </w:p>
    <w:p w14:paraId="663B5F84" w14:textId="77777777" w:rsidR="00060331" w:rsidRDefault="00000000">
      <w:r>
        <w:t>☐ Sold</w:t>
      </w:r>
    </w:p>
    <w:p w14:paraId="0ECC3E1F" w14:textId="77777777" w:rsidR="00060331" w:rsidRDefault="00000000">
      <w:r>
        <w:t>☐ In the care, custody, or control of another person</w:t>
      </w:r>
    </w:p>
    <w:p w14:paraId="4C77E5B5" w14:textId="77777777" w:rsidR="00060331" w:rsidRDefault="00000000">
      <w:pPr>
        <w:pStyle w:val="Heading1"/>
      </w:pPr>
      <w:r>
        <w:t>Registered Owner Information</w:t>
      </w:r>
    </w:p>
    <w:p w14:paraId="2EB41E4E" w14:textId="77777777" w:rsidR="00060331" w:rsidRDefault="00000000">
      <w:r>
        <w:t xml:space="preserve">Signature: </w:t>
      </w:r>
    </w:p>
    <w:p w14:paraId="4EFB7019" w14:textId="77777777" w:rsidR="00060331" w:rsidRDefault="00000000">
      <w:r>
        <w:t xml:space="preserve">Printed Name: </w:t>
      </w:r>
    </w:p>
    <w:p w14:paraId="1F086027" w14:textId="77777777" w:rsidR="00060331" w:rsidRDefault="00000000">
      <w:r>
        <w:t xml:space="preserve">Date: </w:t>
      </w:r>
    </w:p>
    <w:p w14:paraId="1F5D6F51" w14:textId="77777777" w:rsidR="00060331" w:rsidRDefault="00000000">
      <w:r>
        <w:t xml:space="preserve">Street Address: </w:t>
      </w:r>
    </w:p>
    <w:p w14:paraId="5E844446" w14:textId="77777777" w:rsidR="00060331" w:rsidRDefault="00000000">
      <w:r>
        <w:t xml:space="preserve">City: </w:t>
      </w:r>
    </w:p>
    <w:p w14:paraId="133C2712" w14:textId="77777777" w:rsidR="00060331" w:rsidRDefault="00000000">
      <w:r>
        <w:t xml:space="preserve">State: </w:t>
      </w:r>
    </w:p>
    <w:p w14:paraId="05B397C3" w14:textId="77777777" w:rsidR="00060331" w:rsidRDefault="00000000">
      <w:r>
        <w:lastRenderedPageBreak/>
        <w:t xml:space="preserve">Zip Code: </w:t>
      </w:r>
    </w:p>
    <w:p w14:paraId="55D1CC7C" w14:textId="77777777" w:rsidR="00060331" w:rsidRDefault="00000000">
      <w:r>
        <w:t xml:space="preserve">Telephone Number: </w:t>
      </w:r>
    </w:p>
    <w:p w14:paraId="6C9E972C" w14:textId="77777777" w:rsidR="00060331" w:rsidRDefault="00000000">
      <w:r>
        <w:t xml:space="preserve">Email Address: </w:t>
      </w:r>
    </w:p>
    <w:p w14:paraId="1B1A62EE" w14:textId="77777777" w:rsidR="00060331" w:rsidRDefault="00000000">
      <w:pPr>
        <w:pStyle w:val="Heading1"/>
      </w:pPr>
      <w:r>
        <w:t>Submission Instructions</w:t>
      </w:r>
    </w:p>
    <w:p w14:paraId="5E520652" w14:textId="77777777" w:rsidR="00060331" w:rsidRDefault="00000000">
      <w:r>
        <w:t>Return this declaration to Seattle Municipal Court before the due date.</w:t>
      </w:r>
    </w:p>
    <w:p w14:paraId="0BC96B08" w14:textId="77777777" w:rsidR="00060331" w:rsidRDefault="00000000">
      <w:r>
        <w:t>Seattle Municipal Court</w:t>
      </w:r>
      <w:r>
        <w:br/>
        <w:t>Photo Enforcement Citations</w:t>
      </w:r>
      <w:r>
        <w:br/>
        <w:t>PO Box 34987</w:t>
      </w:r>
      <w:r>
        <w:br/>
        <w:t>Seattle, WA 98124-4987</w:t>
      </w:r>
    </w:p>
    <w:sectPr w:rsidR="0006033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0422013">
    <w:abstractNumId w:val="8"/>
  </w:num>
  <w:num w:numId="2" w16cid:durableId="1546020132">
    <w:abstractNumId w:val="6"/>
  </w:num>
  <w:num w:numId="3" w16cid:durableId="473646437">
    <w:abstractNumId w:val="5"/>
  </w:num>
  <w:num w:numId="4" w16cid:durableId="458762456">
    <w:abstractNumId w:val="4"/>
  </w:num>
  <w:num w:numId="5" w16cid:durableId="626401485">
    <w:abstractNumId w:val="7"/>
  </w:num>
  <w:num w:numId="6" w16cid:durableId="149445151">
    <w:abstractNumId w:val="3"/>
  </w:num>
  <w:num w:numId="7" w16cid:durableId="583421756">
    <w:abstractNumId w:val="2"/>
  </w:num>
  <w:num w:numId="8" w16cid:durableId="1440220321">
    <w:abstractNumId w:val="1"/>
  </w:num>
  <w:num w:numId="9" w16cid:durableId="88533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331"/>
    <w:rsid w:val="0006063C"/>
    <w:rsid w:val="0015074B"/>
    <w:rsid w:val="0029639D"/>
    <w:rsid w:val="00326F90"/>
    <w:rsid w:val="006600AF"/>
    <w:rsid w:val="00A67D2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24EC3B"/>
  <w14:defaultImageDpi w14:val="300"/>
  <w15:docId w15:val="{D166AEF5-0DA8-48A0-840F-E0ADC767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Foster, Lisa</cp:lastModifiedBy>
  <cp:revision>2</cp:revision>
  <dcterms:created xsi:type="dcterms:W3CDTF">2026-04-17T16:51:00Z</dcterms:created>
  <dcterms:modified xsi:type="dcterms:W3CDTF">2026-04-17T16:51:00Z</dcterms:modified>
  <cp:category/>
</cp:coreProperties>
</file>